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刘天华音乐生涯  胞弟的回忆</w:t>
      </w:r>
    </w:p>
    <w:p>
      <w:r>
        <w:rPr>
          <w:rFonts w:ascii="宋体" w:hAnsi="宋体" w:eastAsia="宋体"/>
          <w:sz w:val="24"/>
        </w:rPr>
        <w:t>刘北茂述；育辉执笔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刘天华音乐生涯  胞弟的回忆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刘北茂述；育辉执笔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刘天华(学科: 传记) 刘天华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本书出售、求购地址：https://www.jiaokey.com/book/detail/11621343.html</w:t>
      </w:r>
    </w:p>
    <w:p>
      <w:r>
        <w:t>更多相关图书推荐：https://www.jiaokey.com</w:t>
      </w:r>
    </w:p>
    <w:p>
      <w:r>
        <w:t>刘北茂述；育辉执笔 其他作品：https://www.jiaokey.com/tag/刘北茂述；育辉执笔.html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关键词搜索：https://www.jiaokey.com/tag/刘天华(学科: 传记) 刘天华.html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