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国有控股上市公司控制权转移对经营绩效的影响</w:t>
      </w:r>
    </w:p>
    <w:p>
      <w:r>
        <w:rPr>
          <w:rFonts w:ascii="宋体" w:hAnsi="宋体" w:eastAsia="宋体"/>
          <w:sz w:val="24"/>
        </w:rPr>
        <w:t>陈昆玉主编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国有控股上市公司控制权转移对经营绩效的影响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本书出售、求购地址：https://www.jiaokey.com/book/detail/11621341.html</w:t>
      </w:r>
    </w:p>
    <w:p>
      <w:r>
        <w:t>更多相关图书推荐：https://www.jiaokey.com</w:t>
      </w:r>
    </w:p>
    <w:p>
      <w:r>
        <w:t>陈昆玉主编 其他作品：https://www.jiaokey.com/tag/陈昆玉主编.html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关键词搜索：https://www.jiaokey.com/tag/国有控股上市公司控制权转移对经营绩效的影响.html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