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书名：艾伦三书  带你认清自我，寻找幸福的方向</w:t>
      </w:r>
    </w:p>
    <w:p>
      <w:r>
        <w:t>作者：（英）詹姆士·艾伦（James Allen）著；李汉昭译</w:t>
      </w:r>
    </w:p>
    <w:p>
      <w:r>
        <w:t>出版社：哈尔滨：哈尔滨出版社</w:t>
      </w:r>
    </w:p>
    <w:p>
      <w:r>
        <w:t>出版日期：2005</w:t>
      </w:r>
    </w:p>
    <w:p>
      <w:r>
        <w:t>总页数：246</w:t>
      </w:r>
    </w:p>
    <w:p>
      <w:r>
        <w:t>更多请访问教客网: www.jiaokey.com</w:t>
      </w:r>
    </w:p>
    <w:p>
      <w:r>
        <w:t>艾伦三书  带你认清自我，寻找幸福的方向 评论地址：https://www.jiaokey.com/book/detail/11621321.html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