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哈佛MBA营销管理全书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哈佛MBA营销管理全书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本书出售、求购地址：https://www.jiaokey.com/book/detail/11621293.html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关键词搜索：https://www.jiaokey.com/tag/哈佛MBA营销管理全书.html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