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言语攻玉  语用策略精例阐析</w:t>
      </w:r>
    </w:p>
    <w:p>
      <w:r>
        <w:rPr>
          <w:rFonts w:ascii="宋体" w:hAnsi="宋体" w:eastAsia="宋体"/>
          <w:sz w:val="24"/>
        </w:rPr>
        <w:t>白晓明著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言语攻玉  语用策略精例阐析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汉语－语用学－研究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本书出售、求购地址：https://www.jiaokey.com/book/detail/11621265.html</w:t>
      </w:r>
    </w:p>
    <w:p>
      <w:r>
        <w:t>更多相关图书推荐：https://www.jiaokey.com</w:t>
      </w:r>
    </w:p>
    <w:p>
      <w:r>
        <w:t>白晓明著 其他作品：https://www.jiaokey.com/tag/白晓明著.html</w:t>
      </w:r>
    </w:p>
    <w:p>
      <w:r>
        <w:t>杭州:浙江大学出版社,2006.05 出版图书：https://www.jiaokey.com/tag/杭州:浙江大学出版社,2006.05.html</w:t>
      </w:r>
    </w:p>
    <w:p>
      <w:r>
        <w:t>关键词搜索：https://www.jiaokey.com/tag/汉语－语用学－研究.html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