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动画之路 3D高水平全面解决方案 1 动画流程 场景设计 角色设计 建模</w:t>
      </w:r>
    </w:p>
    <w:p>
      <w:r>
        <w:rPr>
          <w:rFonts w:ascii="宋体" w:hAnsi="宋体" w:eastAsia="宋体"/>
          <w:sz w:val="24"/>
        </w:rPr>
        <w:t>红雨（等）著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动画之路 3D高水平全面解决方案 1 动画流程 场景设计 角色设计 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红雨（等）著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本书出售、求购地址：https://www.jiaokey.com/book/detail/11621216.html</w:t>
      </w:r>
    </w:p>
    <w:p>
      <w:r>
        <w:t>更多相关图书推荐：https://www.jiaokey.com</w:t>
      </w:r>
    </w:p>
    <w:p>
      <w:r>
        <w:t>红雨（等）著 其他作品：https://www.jiaokey.com/tag/红雨（等）著.html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关键词搜索：https://www.jiaokey.com/tag/动画之路 3D高水平全面解决方案 1 动画流程 场景设计 角色设计 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