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课堂评价技巧 大学教师手册 a handbook for college teachers</w:t>
      </w:r>
    </w:p>
    <w:p>
      <w:r>
        <w:rPr>
          <w:rFonts w:ascii="宋体" w:hAnsi="宋体" w:eastAsia="宋体"/>
          <w:sz w:val="24"/>
        </w:rPr>
        <w:t>托马斯·A.安吉洛（Thomas A.Angelo），K.帕特丽夏·克罗斯（K.Patricia Cross）著；唐艳芳译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课堂评价技巧 大学教师手册 a handbook for college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托马斯·A.安吉洛（Thomas A.Angelo），K.帕特丽夏·克罗斯（K.Patricia Cross）著；唐艳芳译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本书出售、求购地址：https://www.jiaokey.com/book/detail/11621169.html</w:t>
      </w:r>
    </w:p>
    <w:p>
      <w:r>
        <w:t>更多相关图书推荐：https://www.jiaokey.com</w:t>
      </w:r>
    </w:p>
    <w:p>
      <w:r>
        <w:t>托马斯·A.安吉洛（Thomas A.Angelo），K.帕特丽夏·克罗斯（K.Patricia Cross）著；唐艳芳译 其他作品：https://www.jiaokey.com/tag/托马斯·A.安吉洛（Thomas A.Angelo），K.帕特丽夏·克罗斯（K.Patricia Cross）著；唐艳芳译.html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关键词搜索：https://www.jiaokey.com/tag/课堂评价技巧 大学教师手册 a handbook for college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