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人文奥运研究报告  2005</w:t>
      </w:r>
    </w:p>
    <w:p>
      <w:r>
        <w:rPr>
          <w:rFonts w:ascii="宋体" w:hAnsi="宋体" w:eastAsia="宋体"/>
          <w:sz w:val="24"/>
        </w:rPr>
        <w:t>金元浦主编；北京市哲学社会科学规划办公室，北京市教育委员会，北京人文奥运研究基地编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人文奥运研究报告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金元浦主编；北京市哲学社会科学规划办公室，北京市教育委员会，北京人文奥运研究基地编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本书出售、求购地址：https://www.jiaokey.com/book/detail/11621160.html</w:t>
      </w:r>
    </w:p>
    <w:p>
      <w:r>
        <w:t>更多相关图书推荐：https://www.jiaokey.com</w:t>
      </w:r>
    </w:p>
    <w:p>
      <w:r>
        <w:t>金元浦主编；北京市哲学社会科学规划办公室，北京市教育委员会，北京人文奥运研究基地编 其他作品：https://www.jiaokey.com/tag/金元浦主编；北京市哲学社会科学规划办公室，北京市教育委员会，北京人文奥运研究基地编.html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关键词搜索：https://www.jiaokey.com/tag/人文奥运研究报告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