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书名：魅力厦大 中英对照 bilingual</w:t>
      </w:r>
    </w:p>
    <w:p>
      <w:r>
        <w:t>作者：（美）潘维廉，费菲著</w:t>
      </w:r>
    </w:p>
    <w:p>
      <w:r>
        <w:t>出版社：厦门:厦门大学出版社,2006.03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魅力厦大 中英对照 bilingual 评论地址：https://www.jiaokey.com/book/detail/11621153.html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