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建筑桂冠 普里茨克建筑大师 who won the Pritzker architecture prize</w:t>
      </w:r>
    </w:p>
    <w:p>
      <w:r>
        <w:rPr>
          <w:rFonts w:ascii="宋体" w:hAnsi="宋体" w:eastAsia="宋体"/>
          <w:sz w:val="24"/>
        </w:rPr>
        <w:t>黄健敏主编；施植明等著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建筑桂冠 普里茨克建筑大师 who won the Pritzker architecture prize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黄健敏主编；施植明等著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本书出售、求购地址：https://www.jiaokey.com/book/detail/11621145.html</w:t>
      </w:r>
    </w:p>
    <w:p>
      <w:r>
        <w:t>更多相关图书推荐：https://www.jiaokey.com</w:t>
      </w:r>
    </w:p>
    <w:p>
      <w:r>
        <w:t>黄健敏主编；施植明等著 其他作品：https://www.jiaokey.com/tag/黄健敏主编；施植明等著.html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关键词搜索：https://www.jiaokey.com/tag/建筑桂冠 普里茨克建筑大师 who won the Pritzker architecture prize.html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