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书名：点拨成功之秘</w:t>
      </w:r>
    </w:p>
    <w:p>
      <w:r>
        <w:t>作者：何荣飞著</w:t>
      </w:r>
    </w:p>
    <w:p>
      <w:r>
        <w:t>出版社：杭州：浙江人民出版社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点拨成功之秘 评论地址：https://www.jiaokey.com/book/detail/11621140.html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