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高三总复习．数学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高三总复习．数学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本书出售、求购地址：https://www.jiaokey.com/book/detail/11621135.html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高三总复习．数学.html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