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帮助小学生学好数学的77个秘诀</w:t>
      </w:r>
    </w:p>
    <w:p>
      <w:r>
        <w:rPr>
          <w:rFonts w:ascii="宋体" w:hAnsi="宋体" w:eastAsia="宋体"/>
          <w:sz w:val="24"/>
        </w:rPr>
        <w:t>（韩）金秀卿文；（韩）李昭，（韩）金美正图；赵明爱，金银日译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帮助小学生学好数学的77个秘诀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（韩）金秀卿文；（韩）李昭，（韩）金美正图；赵明爱，金银日译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本书出售、求购地址：https://www.jiaokey.com/book/detail/11621102.html</w:t>
      </w:r>
    </w:p>
    <w:p>
      <w:r>
        <w:t>更多相关图书推荐：https://www.jiaokey.com</w:t>
      </w:r>
    </w:p>
    <w:p>
      <w:r>
        <w:t>（韩）金秀卿文；（韩）李昭，（韩）金美正图；赵明爱，金银日译 其他作品：https://www.jiaokey.com/tag/（韩）金秀卿文；（韩）李昭，（韩）金美正图；赵明爱，金银日译.html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关键词搜索：https://www.jiaokey.com/tag/帮助小学生学好数学的77个秘诀.html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