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陈荣秋,马士华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陈荣秋,马士华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711118968X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MBA核心课程教材:本书密切结合中国实际，系统地阐述了生产运作管理的基本概念、基本理论和方法。全书共分4篇18章，将生产运作管理丰富的内容从系统设计、运行、维护和改进的视角组织起来，体系合理、完整。本书提供了较多结合中国实际的制造业和服务业的案例。</w:t>
      </w:r>
    </w:p>
    <w:p/>
    <w:p>
      <w:r>
        <w:t>本书出售、求购地址：https://www.jiaokey.com/book/detail/11621083.html</w:t>
      </w:r>
    </w:p>
    <w:p>
      <w:r>
        <w:t>更多企业生产管理图书推荐：https://www.jiaokey.com</w:t>
      </w:r>
    </w:p>
    <w:p>
      <w:r>
        <w:t>陈荣秋,马士华 其他作品：https://www.jiaokey.com/tag/陈荣秋,马士华.html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关键词搜索：https://www.jiaokey.com/tag/企业管理-生产管理-研究生-教材.html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