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读写一体化学习</w:t>
      </w:r>
    </w:p>
    <w:p>
      <w:r>
        <w:rPr>
          <w:rFonts w:ascii="宋体" w:hAnsi="宋体" w:eastAsia="宋体"/>
          <w:sz w:val="24"/>
        </w:rPr>
        <w:t>俞发亮著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读写一体化学习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中学 学科: 教学参考资料) 语文课(学科: 阅读教学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本书出售、求购地址：https://www.jiaokey.com/book/detail/11621075.html</w:t>
      </w:r>
    </w:p>
    <w:p>
      <w:r>
        <w:t>更多相关图书推荐：https://www.jiaokey.com</w:t>
      </w:r>
    </w:p>
    <w:p>
      <w:r>
        <w:t>俞发亮著 其他作品：https://www.jiaokey.com/tag/俞发亮著.html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关键词搜索：https://www.jiaokey.com/tag/作文课(学科: 中学 学科: 教学参考资料) 语文课(学科: 阅读教学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