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北京市中考模拟试卷第二轮考前冲刺  2006版</w:t>
      </w:r>
    </w:p>
    <w:p>
      <w:r>
        <w:rPr>
          <w:rFonts w:ascii="宋体" w:hAnsi="宋体" w:eastAsia="宋体"/>
          <w:sz w:val="24"/>
        </w:rPr>
        <w:t>盛力主编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北京市中考模拟试卷第二轮考前冲刺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本书出售、求购地址：https://www.jiaokey.com/book/detail/11621058.html</w:t>
      </w:r>
    </w:p>
    <w:p>
      <w:r>
        <w:t>更多相关图书推荐：https://www.jiaokey.com</w:t>
      </w:r>
    </w:p>
    <w:p>
      <w:r>
        <w:t>盛力主编 其他作品：https://www.jiaokey.com/tag/盛力主编.html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关键词搜索：https://www.jiaokey.com/tag/北京市中考模拟试卷第二轮考前冲刺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