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凤凰树下  我的厦大学生时代</w:t>
      </w:r>
    </w:p>
    <w:p>
      <w:r>
        <w:rPr>
          <w:rFonts w:ascii="宋体" w:hAnsi="宋体" w:eastAsia="宋体"/>
          <w:sz w:val="24"/>
        </w:rPr>
        <w:t>陈福郎主编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凤凰树下  我的厦大学生时代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本书出售、求购地址：https://www.jiaokey.com/book/detail/11621008.html</w:t>
      </w:r>
    </w:p>
    <w:p>
      <w:r>
        <w:t>更多相关图书推荐：https://www.jiaokey.com</w:t>
      </w:r>
    </w:p>
    <w:p>
      <w:r>
        <w:t>陈福郎主编 其他作品：https://www.jiaokey.com/tag/陈福郎主编.html</w:t>
      </w:r>
    </w:p>
    <w:p>
      <w:r>
        <w:t>厦门:厦门大学出版社,2006.03 出版图书：https://www.jiaokey.com/tag/厦门:厦门大学出版社,2006.03.html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