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书名：家庭医疗百科</w:t>
      </w:r>
    </w:p>
    <w:p>
      <w:r>
        <w:t>作者：美国六十一位医学博士撰写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家庭医疗百科 评论地址：https://www.jiaokey.com/book/detail/11620862.html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