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落日照王旗  张献忠  上</w:t>
      </w:r>
    </w:p>
    <w:p>
      <w:r>
        <w:rPr>
          <w:rFonts w:ascii="宋体" w:hAnsi="宋体" w:eastAsia="宋体"/>
          <w:sz w:val="24"/>
        </w:rPr>
        <w:t>潘传学，潘传孝著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落日照王旗  张献忠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潘传学，潘传孝著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明末农民战争-研究-张献忠（1606～1646）-生平事迹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本书出售、求购地址：https://www.jiaokey.com/book/detail/11620846.html</w:t>
      </w:r>
    </w:p>
    <w:p>
      <w:r>
        <w:t>更多相关图书推荐：https://www.jiaokey.com</w:t>
      </w:r>
    </w:p>
    <w:p>
      <w:r>
        <w:t>潘传学，潘传孝著 其他作品：https://www.jiaokey.com/tag/潘传学，潘传孝著.html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关键词搜索：https://www.jiaokey.com/tag/明末农民战争-研究-张献忠（1606～1646）-生平事迹.html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