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书名：关于知识即科技型经济时代探索</w:t>
      </w:r>
    </w:p>
    <w:p>
      <w:r>
        <w:t>作者：李泽中著</w:t>
      </w:r>
    </w:p>
    <w:p>
      <w:r>
        <w:t>出版社：北京：经济管理出版社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关于知识即科技型经济时代探索 评论地址：https://www.jiaokey.com/book/detail/11620827.html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