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书名：临汾寻医问药指南</w:t>
      </w:r>
    </w:p>
    <w:p>
      <w:r>
        <w:t>作者：李玉琴主编</w:t>
      </w:r>
    </w:p>
    <w:p>
      <w:r>
        <w:t>出版社：太原：山西科学技术出版社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临汾寻医问药指南 评论地址：https://www.jiaokey.com/book/detail/11620807.html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