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高中生物竞赛题典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高中生物竞赛题典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本书出售、求购地址：https://www.jiaokey.com/book/detail/11620796.html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关键词搜索：https://www.jiaokey.com/tag/高中生物竞赛题典.html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