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标准文件编写指南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标准文件编写指南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关键词搜索：https://www.jiaokey.com/tag/标准文件编写指南.html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