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书名：酱卤高手</w:t>
      </w:r>
    </w:p>
    <w:p>
      <w:r>
        <w:t>作者：章海风，嵇步峰，宋雷编著</w:t>
      </w:r>
    </w:p>
    <w:p>
      <w:r>
        <w:t>出版社：北京:纺织工业出版社,2006.06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酱卤高手 评论地址：https://www.jiaokey.com/book/detail/11620758.html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