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书名：隔震结构设计指南</w:t>
      </w:r>
    </w:p>
    <w:p>
      <w:r>
        <w:t>作者：日本建筑学会著；刘文光译</w:t>
      </w:r>
    </w:p>
    <w:p>
      <w:r>
        <w:t>出版社：北京:地震出版社,2005.12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隔震结构设计指南 评论地址：https://www.jiaokey.com/book/detail/11620745.html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