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课程与课程体系的设计和评价实用指南  修订版</w:t>
      </w:r>
    </w:p>
    <w:p>
      <w:r>
        <w:rPr>
          <w:rFonts w:ascii="宋体" w:hAnsi="宋体" w:eastAsia="宋体"/>
          <w:sz w:val="24"/>
        </w:rPr>
        <w:t>（美）戴尔蒙德著；黄小苹译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课程与课程体系的设计和评价实用指南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（美）戴尔蒙德著；黄小苹译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本书出售、求购地址：https://www.jiaokey.com/book/detail/11620729.html</w:t>
      </w:r>
    </w:p>
    <w:p>
      <w:r>
        <w:t>更多相关图书推荐：https://www.jiaokey.com</w:t>
      </w:r>
    </w:p>
    <w:p>
      <w:r>
        <w:t>（美）戴尔蒙德著；黄小苹译 其他作品：https://www.jiaokey.com/tag/（美）戴尔蒙德著；黄小苹译.html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关键词搜索：https://www.jiaokey.com/tag/课程与课程体系的设计和评价实用指南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