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书名：创造有意义的学习经历  综合性大学课程设计原则</w:t>
      </w:r>
    </w:p>
    <w:p>
      <w:r>
        <w:t>作者：（美）芬克著；胡美馨，刘颖译</w:t>
      </w:r>
    </w:p>
    <w:p>
      <w:r>
        <w:t>出版社：杭州：浙江大学出版社</w:t>
      </w:r>
    </w:p>
    <w:p>
      <w:r>
        <w:t>出版日期：2006.03</w:t>
      </w:r>
    </w:p>
    <w:p>
      <w:r>
        <w:t>总页数：247</w:t>
      </w:r>
    </w:p>
    <w:p>
      <w:r>
        <w:t>更多请访问教客网: www.jiaokey.com</w:t>
      </w:r>
    </w:p>
    <w:p>
      <w:r>
        <w:t>创造有意义的学习经历  综合性大学课程设计原则 评论地址：https://www.jiaokey.com/book/detail/11620726.html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