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跨国公司在中国投资分析  理论、模型及实证研究</w:t>
      </w:r>
    </w:p>
    <w:p>
      <w:r>
        <w:rPr>
          <w:rFonts w:ascii="宋体" w:hAnsi="宋体" w:eastAsia="宋体"/>
          <w:sz w:val="24"/>
        </w:rPr>
        <w:t>谢光亚等著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跨国公司在中国投资分析  理论、模型及实证研究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谢光亚等著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本书出售、求购地址：https://www.jiaokey.com/book/detail/11620703.html</w:t>
      </w:r>
    </w:p>
    <w:p>
      <w:r>
        <w:t>更多相关图书推荐：https://www.jiaokey.com</w:t>
      </w:r>
    </w:p>
    <w:p>
      <w:r>
        <w:t>谢光亚等著 其他作品：https://www.jiaokey.com/tag/谢光亚等著.html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关键词搜索：https://www.jiaokey.com/tag/跨国公司在中国投资分析  理论、模型及实证研究.html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