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书名：西方民族主义教育思想研究</w:t>
      </w:r>
    </w:p>
    <w:p>
      <w:r>
        <w:t>作者：王兆璟，王春梅著</w:t>
      </w:r>
    </w:p>
    <w:p>
      <w:r>
        <w:t>出版社：北京：民族出版社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西方民族主义教育思想研究 评论地址：https://www.jiaokey.com/book/detail/11620680.html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