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欧洲漫画史  1848-1900</w:t>
      </w:r>
    </w:p>
    <w:p>
      <w:r>
        <w:rPr>
          <w:rFonts w:ascii="宋体" w:hAnsi="宋体" w:eastAsia="宋体"/>
          <w:sz w:val="24"/>
        </w:rPr>
        <w:t>（德）福克斯（Fuchs，E.）著；王泰智，沈惠珠译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欧洲漫画史  1848-1900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（德）福克斯（Fuchs，E.）著；王泰智，沈惠珠译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本书出售、求购地址：https://www.jiaokey.com/book/detail/11620669.html</w:t>
      </w:r>
    </w:p>
    <w:p>
      <w:r>
        <w:t>更多相关图书推荐：https://www.jiaokey.com</w:t>
      </w:r>
    </w:p>
    <w:p>
      <w:r>
        <w:t>（德）福克斯（Fuchs，E.）著；王泰智，沈惠珠译 其他作品：https://www.jiaokey.com/tag/（德）福克斯（Fuchs，E.）著；王泰智，沈惠珠译.html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关键词搜索：https://www.jiaokey.com/tag/欧洲漫画史  1848-1900.html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