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书名：从蒋氏“王朝”到阿扁“当道”  1987-2005台湾“政坛”风云录</w:t>
      </w:r>
    </w:p>
    <w:p>
      <w:r>
        <w:t>作者：凤凰卫视编</w:t>
      </w:r>
    </w:p>
    <w:p>
      <w:r>
        <w:t>出版社：北京：中国友谊出版公司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从蒋氏“王朝”到阿扁“当道”  1987-2005台湾“政坛”风云录 评论地址：https://www.jiaokey.com/book/detail/11620619.html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