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正在现场 一位资深电视制片人的倾听与表达 the attentive listen and expression of a senior TV producer</w:t>
      </w:r>
    </w:p>
    <w:p>
      <w:r>
        <w:rPr>
          <w:rFonts w:ascii="宋体" w:hAnsi="宋体" w:eastAsia="宋体"/>
          <w:sz w:val="24"/>
        </w:rPr>
        <w:t>郑标著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正在现场 一位资深电视制片人的倾听与表达 the attentive listen and expression of a senior TV producer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本书出售、求购地址：https://www.jiaokey.com/book/detail/11620601.html</w:t>
      </w:r>
    </w:p>
    <w:p>
      <w:r>
        <w:t>更多相关图书推荐：https://www.jiaokey.com</w:t>
      </w:r>
    </w:p>
    <w:p>
      <w:r>
        <w:t>郑标著 其他作品：https://www.jiaokey.com/tag/郑标著.html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