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重新建立个人所有制  深化经济改革、建立和谐社会探索</w:t>
      </w:r>
    </w:p>
    <w:p>
      <w:r>
        <w:rPr>
          <w:rFonts w:ascii="宋体" w:hAnsi="宋体" w:eastAsia="宋体"/>
          <w:sz w:val="24"/>
        </w:rPr>
        <w:t>陈宝琪著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重新建立个人所有制  深化经济改革、建立和谐社会探索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本书出售、求购地址：https://www.jiaokey.com/book/detail/11620600.html</w:t>
      </w:r>
    </w:p>
    <w:p>
      <w:r>
        <w:t>更多相关图书推荐：https://www.jiaokey.com</w:t>
      </w:r>
    </w:p>
    <w:p>
      <w:r>
        <w:t>陈宝琪著 其他作品：https://www.jiaokey.com/tag/陈宝琪著.html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关键词搜索：https://www.jiaokey.com/tag/重新建立个人所有制  深化经济改革、建立和谐社会探索.html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