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洋话汉音  英语常用单词音义趣味联想读记</w:t>
      </w:r>
    </w:p>
    <w:p>
      <w:r>
        <w:rPr>
          <w:rFonts w:ascii="宋体" w:hAnsi="宋体" w:eastAsia="宋体"/>
          <w:sz w:val="24"/>
        </w:rPr>
        <w:t>程家惠编著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洋话汉音  英语常用单词音义趣味联想读记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本书出售、求购地址：https://www.jiaokey.com/book/detail/11620515.html</w:t>
      </w:r>
    </w:p>
    <w:p>
      <w:r>
        <w:t>更多相关图书推荐：https://www.jiaokey.com</w:t>
      </w:r>
    </w:p>
    <w:p>
      <w:r>
        <w:t>程家惠编著 其他作品：https://www.jiaokey.com/tag/程家惠编著.html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关键词搜索：https://www.jiaokey.com/tag/洋话汉音  英语常用单词音义趣味联想读记.html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