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作者：周广刚主编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计算机组装与维修 评论地址：https://www.jiaokey.com/book/detail/11620510.html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