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书名：上海西南方言词典</w:t>
      </w:r>
    </w:p>
    <w:p>
      <w:r>
        <w:t>作者：褚半农著</w:t>
      </w:r>
    </w:p>
    <w:p>
      <w:r>
        <w:t>出版社：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上海西南方言词典 评论地址：https://www.jiaokey.com/book/detail/11620492.html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