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走出家书  与傅聪对谈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走出家书  与傅聪对谈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本书出售、求购地址：https://www.jiaokey.com/book/detail/11620482.html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关键词搜索：https://www.jiaokey.com/tag/走出家书  与傅聪对谈.html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