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书名：理解今日中国的财经文本</w:t>
      </w:r>
    </w:p>
    <w:p>
      <w:r>
        <w:t>作者：陆新之编</w:t>
      </w:r>
    </w:p>
    <w:p>
      <w:r>
        <w:t>出版社：北京：东方出版社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理解今日中国的财经文本 评论地址：https://www.jiaokey.com/book/detail/11620470.html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