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书名：公共关系基础</w:t>
      </w:r>
    </w:p>
    <w:p>
      <w:r>
        <w:t>作者：曾湘宜主编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公共关系基础 评论地址：https://www.jiaokey.com/book/detail/11620467.html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