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高一语文</w:t>
      </w:r>
    </w:p>
    <w:p>
      <w:r>
        <w:t>作者：张荣尉，许金元主编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快乐学习夏令营  高一语文 评论地址：https://www.jiaokey.com/book/detail/11620454.html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