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书名：利德·麦乐迪·罗曼斯  欧洲艺术歌曲及其钢琴伴奏</w:t>
      </w:r>
    </w:p>
    <w:p>
      <w:r>
        <w:t>作者：王文俐编</w:t>
      </w:r>
    </w:p>
    <w:p>
      <w:r>
        <w:t>出版社：北京：解放军文艺出版社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利德·麦乐迪·罗曼斯  欧洲艺术歌曲及其钢琴伴奏 评论地址：https://www.jiaokey.com/book/detail/11620444.html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