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书名：我的青年时代</w:t>
      </w:r>
    </w:p>
    <w:p>
      <w:r>
        <w:t>作者：阿图尔·鲁宾斯坦著；梁全炳，姚曼华，梁镝译</w:t>
      </w:r>
    </w:p>
    <w:p>
      <w:r>
        <w:t>出版社：北京：中央音乐学院出版社</w:t>
      </w:r>
    </w:p>
    <w:p>
      <w:r>
        <w:t>出版日期：2005.05</w:t>
      </w:r>
    </w:p>
    <w:p>
      <w:r>
        <w:t>总页数：694</w:t>
      </w:r>
    </w:p>
    <w:p>
      <w:r>
        <w:t>更多请访问教客网: www.jiaokey.com</w:t>
      </w:r>
    </w:p>
    <w:p>
      <w:r>
        <w:t>我的青年时代 评论地址：https://www.jiaokey.com/book/detail/11620423.html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