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书名：成就出色的领导者</w:t>
      </w:r>
    </w:p>
    <w:p>
      <w:r>
        <w:t>作者：郭丕斌，陈红编著</w:t>
      </w:r>
    </w:p>
    <w:p>
      <w:r>
        <w:t>出版社：北京：经济管理出版社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成就出色的领导者 评论地址：https://www.jiaokey.com/book/detail/11620402.html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