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书名：你的孩子有天分  做个成功父母</w:t>
      </w:r>
    </w:p>
    <w:p>
      <w:r>
        <w:t>作者：王文杰主编</w:t>
      </w:r>
    </w:p>
    <w:p>
      <w:r>
        <w:t>出版社：济南：山东人民出版社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你的孩子有天分  做个成功父母 评论地址：https://www.jiaokey.com/book/detail/11620396.html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