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书名：春天的艺术盛会  2006春节艺术沙龙绘画作品专集</w:t>
      </w:r>
    </w:p>
    <w:p>
      <w:r>
        <w:t>作者：上海香江文化传播有限公司编</w:t>
      </w:r>
    </w:p>
    <w:p>
      <w:r>
        <w:t>出版社：上海：上海画报出版社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春天的艺术盛会  2006春节艺术沙龙绘画作品专集 评论地址：https://www.jiaokey.com/book/detail/11620354.html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