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发展慈善事业的理念认识与行为方式</w:t>
      </w:r>
    </w:p>
    <w:p>
      <w:r>
        <w:rPr>
          <w:rFonts w:ascii="宋体" w:hAnsi="宋体" w:eastAsia="宋体"/>
          <w:sz w:val="24"/>
        </w:rPr>
        <w:t>徐卫华著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发展慈善事业的理念认识与行为方式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本书出售、求购地址：https://www.jiaokey.com/book/detail/11620331.html</w:t>
      </w:r>
    </w:p>
    <w:p>
      <w:r>
        <w:t>更多相关图书推荐：https://www.jiaokey.com</w:t>
      </w:r>
    </w:p>
    <w:p>
      <w:r>
        <w:t>徐卫华著 其他作品：https://www.jiaokey.com/tag/徐卫华著.html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关键词搜索：https://www.jiaokey.com/tag/发展慈善事业的理念认识与行为方式.html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