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我就在你背后  从中央球场到办公室的超级教练艺术</w:t>
      </w:r>
    </w:p>
    <w:p>
      <w:r>
        <w:rPr>
          <w:rFonts w:ascii="宋体" w:hAnsi="宋体" w:eastAsia="宋体"/>
          <w:sz w:val="24"/>
        </w:rPr>
        <w:t>（美）吉尔伯特（Gilbert，B.）著；谢明译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我就在你背后  从中央球场到办公室的超级教练艺术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（美）吉尔伯特（Gilbert，B.）著；谢明译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本书出售、求购地址：https://www.jiaokey.com/book/detail/11620280.html</w:t>
      </w:r>
    </w:p>
    <w:p>
      <w:r>
        <w:t>更多相关图书推荐：https://www.jiaokey.com</w:t>
      </w:r>
    </w:p>
    <w:p>
      <w:r>
        <w:t>（美）吉尔伯特（Gilbert，B.）著；谢明译 其他作品：https://www.jiaokey.com/tag/（美）吉尔伯特（Gilbert，B.）著；谢明译.html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关键词搜索：https://www.jiaokey.com/tag/我就在你背后  从中央球场到办公室的超级教练艺术.html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