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书名：我国保险业发展的实证分析和国际经验</w:t>
      </w:r>
    </w:p>
    <w:p>
      <w:r>
        <w:t>作者：郭金龙编著</w:t>
      </w:r>
    </w:p>
    <w:p>
      <w:r>
        <w:t>出版社：北京：经济管理出版社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我国保险业发展的实证分析和国际经验 评论地址：https://www.jiaokey.com/book/detail/11620259.html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