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书名：政治科学研究方法  第6版</w:t>
      </w:r>
    </w:p>
    <w:p>
      <w:r>
        <w:t>作者：（美）夏夫利（Shively，W.P.）著；新知译</w:t>
      </w:r>
    </w:p>
    <w:p>
      <w:r>
        <w:t>出版社：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政治科学研究方法  第6版 评论地址：https://www.jiaokey.com/book/detail/11620226.html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