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噪声中的信号检测  第2版</w:t>
      </w:r>
    </w:p>
    <w:p>
      <w:r>
        <w:rPr>
          <w:rFonts w:ascii="宋体" w:hAnsi="宋体" w:eastAsia="宋体"/>
          <w:sz w:val="24"/>
        </w:rPr>
        <w:t>（美）Robert N. McDonough，（美）Anthony D. Whalen著；王德石等译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噪声中的信号检测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N. McDonough，（美）Anthony D. Whalen著；王德石等译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本书出售、求购地址：https://www.jiaokey.com/book/detail/11620200.html</w:t>
      </w:r>
    </w:p>
    <w:p>
      <w:r>
        <w:t>更多相关图书推荐：https://www.jiaokey.com</w:t>
      </w:r>
    </w:p>
    <w:p>
      <w:r>
        <w:t>（美）Robert N. McDonough，（美）Anthony D. Whalen著；王德石等译 其他作品：https://www.jiaokey.com/tag/（美）Robert N. McDonough，（美）Anthony D. Whalen著；王德石等译.html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关键词搜索：https://www.jiaokey.com/tag/噪声中的信号检测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